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C2FB" w14:textId="5D728001" w:rsidR="00D5379C" w:rsidRDefault="0038131C">
      <w:pPr>
        <w:jc w:val="center"/>
      </w:pPr>
      <w:r>
        <w:rPr>
          <w:b/>
          <w:sz w:val="40"/>
        </w:rPr>
        <w:t>Support Project Manager – Roles &amp; Responsibilities</w:t>
      </w:r>
    </w:p>
    <w:p w14:paraId="6BBFFC42" w14:textId="2D5E1C6B" w:rsidR="00D5379C" w:rsidRDefault="0038131C">
      <w:pPr>
        <w:jc w:val="center"/>
      </w:pPr>
      <w:r>
        <w:rPr>
          <w:i/>
        </w:rPr>
        <w:t xml:space="preserve">Chartered Project Management &amp; Quantity Surveying Consultancy </w:t>
      </w:r>
    </w:p>
    <w:p w14:paraId="3F3D7187" w14:textId="7691B917" w:rsidR="00D5379C" w:rsidRDefault="0038131C">
      <w:r>
        <w:t xml:space="preserve">Version 1.0 | Prepared: </w:t>
      </w:r>
      <w:r w:rsidR="009E0EE7">
        <w:t>Sept 2025</w:t>
      </w:r>
    </w:p>
    <w:p w14:paraId="33392422" w14:textId="77777777" w:rsidR="00D5379C" w:rsidRDefault="0038131C">
      <w:pPr>
        <w:pStyle w:val="Heading2"/>
      </w:pPr>
      <w:r>
        <w:t>Role Purpose</w:t>
      </w:r>
    </w:p>
    <w:p w14:paraId="322BE8E5" w14:textId="17C93EDF" w:rsidR="00D5379C" w:rsidRDefault="0038131C">
      <w:r>
        <w:t xml:space="preserve">Support the delivery of client-side project management on construction projects across Ireland. Assist in the administration of contracts, project governance, programme coordination, quality oversight and compliance with statutory obligations. </w:t>
      </w:r>
      <w:r w:rsidR="009845FE">
        <w:t>E</w:t>
      </w:r>
      <w:r>
        <w:t xml:space="preserve">nsure strong communication between </w:t>
      </w:r>
      <w:proofErr w:type="gramStart"/>
      <w:r>
        <w:t>client</w:t>
      </w:r>
      <w:proofErr w:type="gramEnd"/>
      <w:r>
        <w:t>, design team and contractors.</w:t>
      </w:r>
    </w:p>
    <w:p w14:paraId="59926A0A" w14:textId="77777777" w:rsidR="00D5379C" w:rsidRDefault="0038131C">
      <w:pPr>
        <w:pStyle w:val="Heading2"/>
      </w:pPr>
      <w:r>
        <w:t>Reporting Lines &amp; Key Interfaces</w:t>
      </w:r>
    </w:p>
    <w:p w14:paraId="60FADB18" w14:textId="77777777" w:rsidR="00D5379C" w:rsidRDefault="0038131C">
      <w:pPr>
        <w:pStyle w:val="ListBullet"/>
      </w:pPr>
      <w:r>
        <w:t>Reports to: Senior PM / Associate Director / Director.</w:t>
      </w:r>
    </w:p>
    <w:p w14:paraId="7E5BD309" w14:textId="77777777" w:rsidR="009845FE" w:rsidRDefault="009845FE" w:rsidP="009845FE">
      <w:pPr>
        <w:pStyle w:val="ListBullet"/>
        <w:numPr>
          <w:ilvl w:val="0"/>
          <w:numId w:val="0"/>
        </w:numPr>
        <w:ind w:left="360" w:hanging="360"/>
      </w:pPr>
    </w:p>
    <w:p w14:paraId="53B10687" w14:textId="77777777" w:rsidR="009845FE" w:rsidRPr="009845FE" w:rsidRDefault="009845FE" w:rsidP="009845FE">
      <w:pPr>
        <w:pStyle w:val="ListBullet"/>
      </w:pPr>
      <w:r w:rsidRPr="009845FE">
        <w:t>Direct interfaces:</w:t>
      </w:r>
    </w:p>
    <w:p w14:paraId="49545C48" w14:textId="6E3142EE" w:rsidR="009845FE" w:rsidRPr="009845FE" w:rsidRDefault="009845FE" w:rsidP="009845FE">
      <w:pPr>
        <w:pStyle w:val="ListBullet"/>
        <w:tabs>
          <w:tab w:val="num" w:pos="1897"/>
        </w:tabs>
        <w:ind w:left="720"/>
      </w:pPr>
      <w:r w:rsidRPr="009845FE">
        <w:t>Clients, Design Team (Architect, C&amp;S, M&amp;E</w:t>
      </w:r>
      <w:r>
        <w:t>, PSDP, Assigned Certifier etc.</w:t>
      </w:r>
      <w:r w:rsidRPr="009845FE">
        <w:t>).</w:t>
      </w:r>
    </w:p>
    <w:p w14:paraId="44651DEF" w14:textId="77777777" w:rsidR="009845FE" w:rsidRPr="009845FE" w:rsidRDefault="009845FE" w:rsidP="009845FE">
      <w:pPr>
        <w:pStyle w:val="ListBullet"/>
        <w:tabs>
          <w:tab w:val="num" w:pos="1897"/>
        </w:tabs>
        <w:ind w:left="720"/>
      </w:pPr>
      <w:r w:rsidRPr="009845FE">
        <w:t>Contractors/Subcontractors.</w:t>
      </w:r>
    </w:p>
    <w:p w14:paraId="763A2340" w14:textId="77777777" w:rsidR="009845FE" w:rsidRPr="009845FE" w:rsidRDefault="009845FE" w:rsidP="009845FE">
      <w:pPr>
        <w:pStyle w:val="ListBullet"/>
        <w:tabs>
          <w:tab w:val="num" w:pos="1897"/>
        </w:tabs>
        <w:ind w:left="720"/>
      </w:pPr>
      <w:r w:rsidRPr="009845FE">
        <w:t>Internal QS and PM teams, Finance/Ops support.</w:t>
      </w:r>
    </w:p>
    <w:p w14:paraId="5A04B17E" w14:textId="516B4633" w:rsidR="00D5379C" w:rsidRDefault="0038131C">
      <w:pPr>
        <w:pStyle w:val="Heading2"/>
      </w:pPr>
      <w:r>
        <w:t>Core Responsibilities –</w:t>
      </w:r>
      <w:r w:rsidR="009845FE">
        <w:t xml:space="preserve"> </w:t>
      </w:r>
      <w:r>
        <w:t>Project Management Support</w:t>
      </w:r>
    </w:p>
    <w:p w14:paraId="30F2C77F" w14:textId="77777777" w:rsidR="009845FE" w:rsidRDefault="009845FE" w:rsidP="009845FE">
      <w:pPr>
        <w:pStyle w:val="ListBullet2"/>
      </w:pPr>
      <w:r>
        <w:t>I</w:t>
      </w:r>
      <w:r w:rsidRPr="006D231A">
        <w:t>mplementation of service delivery as per scope of service</w:t>
      </w:r>
    </w:p>
    <w:p w14:paraId="02851CE1" w14:textId="77777777" w:rsidR="009845FE" w:rsidRDefault="009845FE" w:rsidP="009845FE">
      <w:pPr>
        <w:pStyle w:val="Heading2"/>
      </w:pPr>
      <w:r>
        <w:t>Client Service, Collaboration &amp; Team Contribution</w:t>
      </w:r>
    </w:p>
    <w:p w14:paraId="1EDAF386" w14:textId="77777777" w:rsidR="009845FE" w:rsidRDefault="0038131C">
      <w:pPr>
        <w:pStyle w:val="ListBullet"/>
      </w:pPr>
      <w:r>
        <w:t xml:space="preserve">Support PM/Director </w:t>
      </w:r>
      <w:r w:rsidR="009845FE">
        <w:t>on assigned projects</w:t>
      </w:r>
      <w:r w:rsidR="009845FE">
        <w:t xml:space="preserve"> </w:t>
      </w:r>
    </w:p>
    <w:p w14:paraId="53C1E0B2" w14:textId="77777777" w:rsidR="009845FE" w:rsidRDefault="009845FE" w:rsidP="009845FE">
      <w:pPr>
        <w:pStyle w:val="Heading2"/>
      </w:pPr>
      <w:r>
        <w:t>Compliance &amp; Professional Standards (Ireland)</w:t>
      </w:r>
    </w:p>
    <w:p w14:paraId="4FD5F8A3" w14:textId="0CDE524F" w:rsidR="009845FE" w:rsidRDefault="009845FE" w:rsidP="009845FE">
      <w:pPr>
        <w:pStyle w:val="ListBullet"/>
      </w:pPr>
      <w:r>
        <w:t xml:space="preserve">Uphold Professional </w:t>
      </w:r>
      <w:proofErr w:type="gramStart"/>
      <w:r>
        <w:t>standards</w:t>
      </w:r>
      <w:proofErr w:type="gramEnd"/>
    </w:p>
    <w:p w14:paraId="5EB0553D" w14:textId="1FEAC6EE" w:rsidR="009845FE" w:rsidRDefault="009845FE" w:rsidP="009845FE">
      <w:pPr>
        <w:pStyle w:val="ListBullet"/>
      </w:pPr>
      <w:r>
        <w:t>Uphold Health, Safety &amp; Welfare</w:t>
      </w:r>
    </w:p>
    <w:p w14:paraId="27E65531" w14:textId="77777777" w:rsidR="009845FE" w:rsidRDefault="009845FE" w:rsidP="009845FE">
      <w:pPr>
        <w:pStyle w:val="Heading2"/>
      </w:pPr>
      <w:r>
        <w:t>Tools &amp; Systems</w:t>
      </w:r>
    </w:p>
    <w:p w14:paraId="4A5EFC50" w14:textId="77777777" w:rsidR="009845FE" w:rsidRPr="006A7B29" w:rsidRDefault="009845FE" w:rsidP="009845FE">
      <w:pPr>
        <w:pStyle w:val="ListBullet"/>
      </w:pPr>
      <w:r w:rsidRPr="006A7B29">
        <w:t xml:space="preserve">MS Project </w:t>
      </w:r>
      <w:r>
        <w:t>&amp; MS Suite of applications</w:t>
      </w:r>
    </w:p>
    <w:p w14:paraId="390255CA" w14:textId="77777777" w:rsidR="009845FE" w:rsidRPr="006A7B29" w:rsidRDefault="009845FE" w:rsidP="009845FE">
      <w:pPr>
        <w:pStyle w:val="ListBullet"/>
      </w:pPr>
      <w:r w:rsidRPr="006A7B29">
        <w:t>Firm’s QA system</w:t>
      </w:r>
    </w:p>
    <w:p w14:paraId="3BC56000" w14:textId="77777777" w:rsidR="009845FE" w:rsidRDefault="009845FE" w:rsidP="009845FE">
      <w:pPr>
        <w:pStyle w:val="Heading2"/>
      </w:pPr>
      <w:r>
        <w:t>Key Performance Indicators (KPIs)</w:t>
      </w:r>
    </w:p>
    <w:p w14:paraId="1E00B93E" w14:textId="77777777" w:rsidR="009845FE" w:rsidRDefault="009845FE" w:rsidP="009845FE">
      <w:pPr>
        <w:pStyle w:val="ListBullet"/>
      </w:pPr>
      <w:r>
        <w:t>Client Satisfaction</w:t>
      </w:r>
    </w:p>
    <w:p w14:paraId="1CCF3FD0" w14:textId="77777777" w:rsidR="009845FE" w:rsidRDefault="009845FE" w:rsidP="009845FE">
      <w:pPr>
        <w:pStyle w:val="ListBullet"/>
      </w:pPr>
      <w:r>
        <w:t>Quality and timeliness of outputs</w:t>
      </w:r>
    </w:p>
    <w:p w14:paraId="05EA223F" w14:textId="77777777" w:rsidR="00D5379C" w:rsidRDefault="0038131C">
      <w:pPr>
        <w:pStyle w:val="Heading2"/>
      </w:pPr>
      <w:r>
        <w:t>Qualifications &amp; Experience</w:t>
      </w:r>
    </w:p>
    <w:p w14:paraId="71F6E04E" w14:textId="07605A83" w:rsidR="009845FE" w:rsidRDefault="009845FE" w:rsidP="009845FE">
      <w:pPr>
        <w:pStyle w:val="ListBullet"/>
      </w:pPr>
      <w:r>
        <w:t xml:space="preserve">Enrolled in or </w:t>
      </w:r>
      <w:r>
        <w:t>Degree in Engineering/Construction/Project Management (or similar related discipline).</w:t>
      </w:r>
    </w:p>
    <w:p w14:paraId="2707FD5C" w14:textId="023416AE" w:rsidR="009845FE" w:rsidRDefault="009845FE" w:rsidP="009845FE">
      <w:pPr>
        <w:pStyle w:val="ListBullet"/>
      </w:pPr>
      <w:r>
        <w:t>1-5</w:t>
      </w:r>
      <w:r>
        <w:t>+ years PM experience with Irish project delivery; exposure to public and private sectors.</w:t>
      </w:r>
    </w:p>
    <w:p w14:paraId="07CAD5A4" w14:textId="5D3EC78C" w:rsidR="00D5379C" w:rsidRDefault="009845FE" w:rsidP="009845FE">
      <w:pPr>
        <w:pStyle w:val="ListBullet"/>
      </w:pPr>
      <w:r>
        <w:lastRenderedPageBreak/>
        <w:t>Professional accreditation desirable (e.g., SCSI/RICS, PMI/PMP, APM/ CIOB).</w:t>
      </w:r>
    </w:p>
    <w:sectPr w:rsidR="00D537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5745640">
    <w:abstractNumId w:val="8"/>
  </w:num>
  <w:num w:numId="2" w16cid:durableId="582884372">
    <w:abstractNumId w:val="6"/>
  </w:num>
  <w:num w:numId="3" w16cid:durableId="430783431">
    <w:abstractNumId w:val="5"/>
  </w:num>
  <w:num w:numId="4" w16cid:durableId="1659072399">
    <w:abstractNumId w:val="4"/>
  </w:num>
  <w:num w:numId="5" w16cid:durableId="2120711199">
    <w:abstractNumId w:val="7"/>
  </w:num>
  <w:num w:numId="6" w16cid:durableId="1689212963">
    <w:abstractNumId w:val="3"/>
  </w:num>
  <w:num w:numId="7" w16cid:durableId="1135299253">
    <w:abstractNumId w:val="2"/>
  </w:num>
  <w:num w:numId="8" w16cid:durableId="884289733">
    <w:abstractNumId w:val="1"/>
  </w:num>
  <w:num w:numId="9" w16cid:durableId="3286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53F8"/>
    <w:rsid w:val="0038131C"/>
    <w:rsid w:val="009845FE"/>
    <w:rsid w:val="009E0EE7"/>
    <w:rsid w:val="00AA1D8D"/>
    <w:rsid w:val="00B47730"/>
    <w:rsid w:val="00CB0664"/>
    <w:rsid w:val="00D5379C"/>
    <w:rsid w:val="00E37D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3CF66"/>
  <w14:defaultImageDpi w14:val="300"/>
  <w15:docId w15:val="{F673AFD0-6E4B-4BBA-AF34-ADB85547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Potter</cp:lastModifiedBy>
  <cp:revision>4</cp:revision>
  <dcterms:created xsi:type="dcterms:W3CDTF">2026-03-05T14:34:00Z</dcterms:created>
  <dcterms:modified xsi:type="dcterms:W3CDTF">2026-03-10T12:54:00Z</dcterms:modified>
  <cp:category/>
</cp:coreProperties>
</file>